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05-0940</w:t>
      </w:r>
      <w:r>
        <w:rPr>
          <w:rFonts w:ascii="Times New Roman" w:eastAsia="Times New Roman" w:hAnsi="Times New Roman" w:cs="Times New Roman"/>
          <w:sz w:val="22"/>
          <w:szCs w:val="22"/>
        </w:rPr>
        <w:t>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86MS0079-01-2024-007080-78</w:t>
      </w:r>
    </w:p>
    <w:p>
      <w:pPr>
        <w:spacing w:before="0" w:after="0"/>
        <w:jc w:val="center"/>
        <w:rPr>
          <w:sz w:val="16"/>
          <w:szCs w:val="1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28 июня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rPr>
          <w:sz w:val="10"/>
          <w:szCs w:val="10"/>
        </w:rPr>
      </w:pPr>
    </w:p>
    <w:p>
      <w:pPr>
        <w:spacing w:before="0" w:after="0" w:line="209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Ханты-Мансийского автономного округа – 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находящийся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503, рассмотрев материалы дела об административном правонарушении, предусмотренном ч. 1 ст. 15.6 Кодекса Российской Федерации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Клейн Ларисы Геннадьевны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4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120" w:after="120" w:line="209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09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– директор ООО «БРИГАНТИНА» Клейн Л.Г., находящегося по адресу: </w:t>
      </w:r>
      <w:r>
        <w:rPr>
          <w:rStyle w:val="cat-UserDefinedgrp-35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27.09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получившая требование о представлении документов (информации), не представила в налоговый орган (ИФНС России по г. Сургуту ХМАО-Югры) в установленный законодательством о налогах и сборах срок </w:t>
      </w:r>
      <w:r>
        <w:rPr>
          <w:rFonts w:ascii="Times New Roman" w:eastAsia="Times New Roman" w:hAnsi="Times New Roman" w:cs="Times New Roman"/>
          <w:sz w:val="26"/>
          <w:szCs w:val="26"/>
        </w:rPr>
        <w:t>истребуемые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документы (информацию), касающуюся деятельности ООО «ТК 100 ТОНН» в связи с выездной налоговой проверкой за период 2020 г., чем нарушила п. 5 ст. 93.1 НК РФ. Дат</w:t>
      </w:r>
      <w:r>
        <w:rPr>
          <w:rFonts w:ascii="Times New Roman" w:eastAsia="Times New Roman" w:hAnsi="Times New Roman" w:cs="Times New Roman"/>
          <w:sz w:val="26"/>
          <w:szCs w:val="26"/>
        </w:rPr>
        <w:t>а совершения правонарушения – 05.10</w:t>
      </w:r>
      <w:r>
        <w:rPr>
          <w:rFonts w:ascii="Times New Roman" w:eastAsia="Times New Roman" w:hAnsi="Times New Roman" w:cs="Times New Roman"/>
          <w:sz w:val="26"/>
          <w:szCs w:val="26"/>
        </w:rPr>
        <w:t>.2023.</w:t>
      </w:r>
    </w:p>
    <w:p>
      <w:pPr>
        <w:spacing w:before="0" w:after="0"/>
        <w:ind w:firstLine="682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Клейн Л.Г.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извещенная о времени и месте рассмотрения дела надлежащим образом, в судебное заседание не явилась, ходатайств об отложении рассмотрения дела не заявляла, в связи с чем суд полагает возможным рассмотрение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дела в её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по представленным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Исследуя материалы дела, судья приходит к следующим выводам.</w:t>
      </w:r>
    </w:p>
    <w:p>
      <w:pPr>
        <w:spacing w:before="0" w:after="0" w:line="26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п. 5 ст. 93.1 НК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лицо, получившее требование о представлении документов (информации) в соответствии с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dst520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пунктами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dst2349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dst627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3.1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настоящей статьи, исполняет его в течение пяти дней со дня получения или в тот же срок уведомляет, что не располагает </w:t>
      </w:r>
      <w:r>
        <w:rPr>
          <w:rFonts w:ascii="Times New Roman" w:eastAsia="Times New Roman" w:hAnsi="Times New Roman" w:cs="Times New Roman"/>
          <w:sz w:val="26"/>
          <w:szCs w:val="26"/>
        </w:rPr>
        <w:t>истребуемыми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документами (информацией).</w:t>
      </w:r>
    </w:p>
    <w:p>
      <w:pPr>
        <w:spacing w:before="0" w:after="0" w:line="26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Должностным лицом нарушены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>. 4 п. 1 ст. 23</w:t>
      </w:r>
      <w:r>
        <w:rPr>
          <w:rFonts w:ascii="Times New Roman" w:eastAsia="Times New Roman" w:hAnsi="Times New Roman" w:cs="Times New Roman"/>
          <w:sz w:val="26"/>
          <w:szCs w:val="26"/>
        </w:rPr>
        <w:t>, в соответствии с которым,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сборах.</w:t>
      </w:r>
    </w:p>
    <w:p>
      <w:pPr>
        <w:spacing w:before="0" w:after="0" w:line="26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</w:t>
      </w:r>
      <w:r>
        <w:rPr>
          <w:rFonts w:ascii="Times New Roman" w:eastAsia="Times New Roman" w:hAnsi="Times New Roman" w:cs="Times New Roman"/>
          <w:sz w:val="26"/>
          <w:szCs w:val="26"/>
        </w:rPr>
        <w:t>доказательствами: протоколом об административном правонарушении; требованием о предоставлении документов, поручением об истребовании документов; выпиской из ЕГРЮЛ, сведениями о почтовых отправлениях.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Все указанные доказательства оценены судом в соответствии с правилами ст. 26.11 КоАП РФ и признаются судом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Клейн Л.Г.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состава вменяемого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Клейн Л.Г.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квалифицирует по ч. 1 ст. 15.6 Кодекса Российской Федерации об административных правонарушениях, то есть непредставление в установленный законодательством о налогах и сборах срок в </w:t>
      </w:r>
      <w:r>
        <w:rPr>
          <w:rFonts w:ascii="Times New Roman" w:eastAsia="Times New Roman" w:hAnsi="Times New Roman" w:cs="Times New Roman"/>
          <w:sz w:val="26"/>
          <w:szCs w:val="26"/>
        </w:rPr>
        <w:t>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 возможность освобождения лица от административной ответственности при малозначительности административного правонарушения, в соответствии со ст. 2.9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ст.2.4 КоАП РФ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организаций несут административную ответственность как должностные лица.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Частью 1 статьи 4.1.1 КоАП РФ установлено, что </w:t>
      </w:r>
      <w:r>
        <w:rPr>
          <w:rFonts w:ascii="Times New Roman" w:eastAsia="Times New Roman" w:hAnsi="Times New Roman" w:cs="Times New Roman"/>
          <w:sz w:val="26"/>
          <w:szCs w:val="26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dst10017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раздела II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dst2179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частью 2 статьи 3.4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Кодекса, за исключением случаев,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dst72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настоящей статьи.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свою очередь, согласно части 2 статьи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учетом взаимосвязанных положений части 2 статьи 3.4 и части 1 статьи 4.1.1 КоАП РФ возможность замены наказания в виде административного штрафа предупреждением допускается при наличии следующей совокупности обстоятельств: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совершение административного правонарушения впервые;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отсутствие причинения вреда или возникновения угрозы причинения вреда жизни и здоровью людей, а также иным объектам, перечисленным в части 2 статьи 3.4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учетом взаимосвязанных положений части 2 статьи 3.4 и части 1 статьи 4.1.1 КоАП РФ основания для применения в рассматриваемом случае положений части 1 статьи 4.1.1 КоАП РФ усматриваются исходя из наличия совокупности условий, установленных приведенными выше нормами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Административное правонарушение должностным лицом совершило впервые при отсутствии отягчающих административную ответственность обстоятельств, а также обстоятельств, предусмотренных ч. 2 ст. 3.4 КоАП РФ, а именно отсутствие причинения вреда или возникновения угрозы причинения вреда жизни и здоровью людей, объектам </w:t>
      </w:r>
      <w:r>
        <w:rPr>
          <w:rFonts w:ascii="Times New Roman" w:eastAsia="Times New Roman" w:hAnsi="Times New Roman" w:cs="Times New Roman"/>
          <w:sz w:val="26"/>
          <w:szCs w:val="26"/>
        </w:rPr>
        <w:t>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отсутствие имущественного ущерба. С учетом характера и степени общественной опасности, принимая во внимание характер совершенного правонарушения и роль лица, привлекаемого к административной ответственности, с целью вынесения справедливого и соразмерного административного наказания, суд считает возможным в соответствии со ст. 4.1.1 КоАП РФ заменить административное наказание в виде штрафа на предупреждение.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Назначение наказания в виде предупреждения будет соответствовать как интересам лица, привлекаемого к ответственности, так и интересам государства, факт привлечения лица к административной ответственности уже выполняет предупредительную функцию.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29.9-29.11 Кодекса Российской Федерации об административных правонарушениях, суд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Клейн Ларису Геннадьевну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виновной в совершении административного правонарушения, предусмотренного ч. 1 ст. 15.6 Кодекса Российской Федерации об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ей административное наказание в виде предупреждения.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UserDefinedgrp-36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/>
        <w:ind w:firstLine="720"/>
        <w:jc w:val="both"/>
        <w:rPr>
          <w:sz w:val="22"/>
          <w:szCs w:val="22"/>
        </w:rPr>
      </w:pPr>
      <w:r>
        <w:rPr>
          <w:rStyle w:val="cat-UserDefinedgrp-37rplc-34"/>
          <w:rFonts w:ascii="Times New Roman" w:eastAsia="Times New Roman" w:hAnsi="Times New Roman" w:cs="Times New Roman"/>
          <w:sz w:val="22"/>
          <w:szCs w:val="22"/>
        </w:rPr>
        <w:t>...</w:t>
      </w:r>
    </w:p>
    <w:tbl>
      <w:tblPr>
        <w:tblpPr w:leftFromText="180" w:rightFromText="180" w:topFromText="0" w:bottomFromText="0" w:vertAnchor="text" w:tblpY="1"/>
        <w:tblOverlap w:val="never"/>
        <w:tblW w:w="9464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4"/>
        <w:gridCol w:w="1243"/>
        <w:gridCol w:w="3957"/>
      </w:tblGrid>
      <w:tr>
        <w:tblPrEx>
          <w:tblW w:w="9464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8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  <w:tr>
        <w:tblPrEx>
          <w:tblW w:w="9464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</w:tr>
    </w:tbl>
    <w:p>
      <w:pPr>
        <w:spacing w:before="0" w:after="0"/>
      </w:pPr>
    </w:p>
    <w:sectPr>
      <w:headerReference w:type="default" r:id="rId9"/>
      <w:footerReference w:type="default" r:id="rId10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4rplc-10">
    <w:name w:val="cat-UserDefined grp-34 rplc-10"/>
    <w:basedOn w:val="DefaultParagraphFont"/>
  </w:style>
  <w:style w:type="character" w:customStyle="1" w:styleId="cat-UserDefinedgrp-35rplc-19">
    <w:name w:val="cat-UserDefined grp-35 rplc-19"/>
    <w:basedOn w:val="DefaultParagraphFont"/>
  </w:style>
  <w:style w:type="character" w:customStyle="1" w:styleId="cat-UserDefinedgrp-36rplc-32">
    <w:name w:val="cat-UserDefined grp-36 rplc-32"/>
    <w:basedOn w:val="DefaultParagraphFont"/>
  </w:style>
  <w:style w:type="character" w:customStyle="1" w:styleId="cat-UserDefinedgrp-37rplc-34">
    <w:name w:val="cat-UserDefined grp-37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77383/a679d6e95e9ab1393d2a5164a3773ea807d78a40/" TargetMode="External" /><Relationship Id="rId5" Type="http://schemas.openxmlformats.org/officeDocument/2006/relationships/hyperlink" Target="https://www.consultant.ru/document/cons_doc_LAW_430599/af22f6ab34d6816e5a70f14347081e2c1bfce662/" TargetMode="External" /><Relationship Id="rId6" Type="http://schemas.openxmlformats.org/officeDocument/2006/relationships/hyperlink" Target="https://www.consultant.ru/document/cons_doc_LAW_430599/080d25276289006c381505fe470f240608f4ad77/" TargetMode="External" /><Relationship Id="rId7" Type="http://schemas.openxmlformats.org/officeDocument/2006/relationships/hyperlink" Target="https://www.consultant.ru/document/cons_doc_LAW_430599/5e8aae404b38ac1847d8e4b38a7758b4affe7d1a/" TargetMode="External" /><Relationship Id="rId8" Type="http://schemas.openxmlformats.org/officeDocument/2006/relationships/hyperlink" Target="mailto:Surgut15@mirsud86.ru" TargetMode="External" /><Relationship Id="rId9" Type="http://schemas.openxmlformats.org/officeDocument/2006/relationships/header" Target="head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